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722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0069-01-2024-002099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Золотарева Андрея Юрьевича, </w:t>
      </w:r>
      <w:r>
        <w:rPr>
          <w:rStyle w:val="cat-UserDefinedgrp-2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Золотарев А.Ю.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предоставил в ИФНС России по г. Сургуту декларацию по налогу на добавленную стоимость за 2 квартал 2023 года 03.10.2023, срок представления которой установлен до 25.07.2023,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Золотарев А.Ю.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мировой судья,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Золотарева А.Ю.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Золотарева А.Ю.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30154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173 настоящего Кодекса, обязаны представить в налоговые органы по месту своего учета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Золотарева А.Ю.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Золотарева Андрея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722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